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337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Черноморова Александра Михайловича, </w:t>
      </w:r>
      <w:r>
        <w:rPr>
          <w:rStyle w:val="cat-ExternalSystemDefinedgrp-4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Келлеровки, Келлеровского р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на, Кокчетавской обл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ОМИЧ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5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5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5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50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Черноморов А.М., являясь директором ООО «ОМИЧ», зарегистрированного по адресу: ХМАО-Югра, г. Нефтеюганск, ул. Строителей, </w:t>
      </w:r>
      <w:r>
        <w:rPr>
          <w:rFonts w:ascii="Times New Roman" w:eastAsia="Times New Roman" w:hAnsi="Times New Roman" w:cs="Times New Roman"/>
          <w:sz w:val="26"/>
          <w:szCs w:val="26"/>
        </w:rPr>
        <w:t>стр.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А/9,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2,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-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24:00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Черноморов А.М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Черноморова А.М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Черноморова А.М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3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Черноморов А.М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представил с нарушением установленного законодательством Российской Федерации срока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 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«ОМИЧ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извещением о доставке,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телефонограмм, факсограмм и электронных сообщений, </w:t>
      </w:r>
      <w:r>
        <w:rPr>
          <w:rFonts w:ascii="Times New Roman" w:eastAsia="Times New Roman" w:hAnsi="Times New Roman" w:cs="Times New Roman"/>
          <w:sz w:val="26"/>
          <w:szCs w:val="26"/>
        </w:rPr>
        <w:t>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Черноморов А.М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>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Черноморова А.М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«ОМИЧ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Черноморова Александра Михайловича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наименование), БИК банка получателя – 007162163, ОКТМО 71 874 000 (г.Нефтеюганск), ОКТМО 71 818 000 (Нефтеюганский район), ОКТМО 71 885 000 (Пыть-Ях), КБК79711601230060001140 УИН: 797027000000003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9627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9rplc-6">
    <w:name w:val="cat-ExternalSystemDefined grp-49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52rplc-10">
    <w:name w:val="cat-UserDefined grp-52 rplc-10"/>
    <w:basedOn w:val="DefaultParagraphFont"/>
  </w:style>
  <w:style w:type="character" w:customStyle="1" w:styleId="cat-PassportDatagrp-35rplc-12">
    <w:name w:val="cat-PassportData grp-35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ExternalSystemDefinedgrp-51rplc-14">
    <w:name w:val="cat-ExternalSystemDefined grp-51 rplc-14"/>
    <w:basedOn w:val="DefaultParagraphFont"/>
  </w:style>
  <w:style w:type="character" w:customStyle="1" w:styleId="cat-ExternalSystemDefinedgrp-50rplc-15">
    <w:name w:val="cat-ExternalSystemDefined grp-50 rplc-15"/>
    <w:basedOn w:val="DefaultParagraphFont"/>
  </w:style>
  <w:style w:type="character" w:customStyle="1" w:styleId="cat-ExternalSystemDefinedgrp-47rplc-16">
    <w:name w:val="cat-ExternalSystemDefined grp-47 rplc-16"/>
    <w:basedOn w:val="DefaultParagraphFont"/>
  </w:style>
  <w:style w:type="character" w:customStyle="1" w:styleId="cat-UserDefinedgrp-53rplc-30">
    <w:name w:val="cat-UserDefined grp-53 rplc-30"/>
    <w:basedOn w:val="DefaultParagraphFont"/>
  </w:style>
  <w:style w:type="character" w:customStyle="1" w:styleId="cat-UserDefinedgrp-54rplc-57">
    <w:name w:val="cat-UserDefined grp-54 rplc-57"/>
    <w:basedOn w:val="DefaultParagraphFont"/>
  </w:style>
  <w:style w:type="character" w:customStyle="1" w:styleId="cat-UserDefinedgrp-55rplc-60">
    <w:name w:val="cat-UserDefined grp-55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